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227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0068-01-2026-000370-65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18.11.2025 </w:t>
      </w:r>
      <w:r>
        <w:rPr>
          <w:rFonts w:ascii="Times New Roman" w:eastAsia="Times New Roman" w:hAnsi="Times New Roman" w:cs="Times New Roman"/>
          <w:sz w:val="26"/>
          <w:szCs w:val="26"/>
        </w:rPr>
        <w:t>Леушин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БЛ25000887 от 21.08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16.09.2025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18.11.2025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Леушин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Леушин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Леушин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0000000010 от 19.01.2026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БЛ25000887 от 21.08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16.09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0320063126012088000000012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227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